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4626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дрес: 629448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7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5rplc-4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6rplc-4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00.00 руб.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Style w:val="cat-UserDefinedgrp-37rplc-5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0412365400155008422520174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5rplc-46">
    <w:name w:val="cat-UserDefined grp-35 rplc-46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UserDefinedgrp-37rplc-51">
    <w:name w:val="cat-UserDefined grp-3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